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57796">
      <w:pPr>
        <w:pStyle w:val="2"/>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Бала — сенің айнаң</w:t>
      </w:r>
    </w:p>
    <w:p w14:paraId="419C5A64">
      <w:pPr>
        <w:pageBreakBefore w:val="0"/>
        <w:widowControl/>
        <w:kinsoku/>
        <w:wordWrap/>
        <w:overflowPunct/>
        <w:topLinePunct w:val="0"/>
        <w:autoSpaceDE/>
        <w:autoSpaceDN/>
        <w:bidi w:val="0"/>
        <w:adjustRightInd/>
        <w:snapToGrid/>
        <w:spacing w:after="0" w:line="240" w:lineRule="auto"/>
        <w:ind w:firstLine="560" w:firstLineChars="200"/>
        <w:jc w:val="lef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Авторы: Орынбасар Мөлдір Әсембекқызы</w:t>
      </w:r>
      <w:r>
        <w:rPr>
          <w:rFonts w:hint="default" w:ascii="Times New Roman" w:hAnsi="Times New Roman" w:cs="Times New Roman"/>
          <w:color w:val="auto"/>
          <w:sz w:val="28"/>
          <w:szCs w:val="28"/>
        </w:rPr>
        <w:br w:type="textWrapping"/>
      </w:r>
    </w:p>
    <w:p w14:paraId="20619BB9">
      <w:pPr>
        <w:pStyle w:val="3"/>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Кіріспе</w:t>
      </w:r>
      <w:bookmarkStart w:id="0" w:name="_GoBack"/>
      <w:bookmarkEnd w:id="0"/>
    </w:p>
    <w:p w14:paraId="721558B0">
      <w:pPr>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Бала — ата-ананың өмірінің жалғасы, қоғамның болашағы. Әрбір ата-ана өз перзентінің бақытты, саналы, тәрбиелі болып өсуін қалайды. Бірақ бала қандай болатыны ең алдымен отбасы тәрбиесіне, ата-ананың мінез-құлқына, өмірге деген көзқарасына тікелей байланысты. Халық даналығында: «Ұяда не көрсең, ұшқанда соны ілерсің» — деген нақыл бекер айтылмаған. Өйткені бала — айналадағыны айнадай бейнелейтін таза сана иесі. Ол ересектердің әрбір іс-әрекетін, сөзін, қарым-қатынасын байқап, соны өз бойына сіңіреді.</w:t>
      </w:r>
    </w:p>
    <w:p w14:paraId="75DB9EA6">
      <w:pPr>
        <w:pStyle w:val="3"/>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Негізгі бөлім</w:t>
      </w:r>
    </w:p>
    <w:p w14:paraId="09E33588">
      <w:pPr>
        <w:pStyle w:val="4"/>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Бала — ата-ананың бейнесі</w:t>
      </w:r>
    </w:p>
    <w:p w14:paraId="38329D33">
      <w:pPr>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Бала – ата-ананың айнасы, оның ішкі әлемінің көрінісі. Егер отбасында мейірім, сыйластық пен түсіністік орнаған болса, бала да сол қасиеттерді бойына сіңіреді. Ал егер отбасында ұрыс-керіс, бейберекет сөз, дөрекілік жиі болса, бала соны қалыпты жағдай деп қабылдайды. Психологтардың пікірінше, баланың алғашқы бес жылы — оның тұлғалық негізі қаланатын ең маңызды кезең. Осы уақытта бала ата-ананың мінез-құлқын, эмоциялық реакциясын, сөйлесу мәдениетін толықтай қайталайды.</w:t>
      </w:r>
    </w:p>
    <w:p w14:paraId="02EF2957">
      <w:pPr>
        <w:pStyle w:val="4"/>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Тәрбиенің бастауы — отбасы</w:t>
      </w:r>
    </w:p>
    <w:p w14:paraId="65F8E733">
      <w:pPr>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Тәрбиенің ең негізгі мектебі — отбасы. Мектеп пен қоғам кейінірек әсер етеді, ал баланың мінезі мен дүниетанымының іргетасы отбасында қаланады. Әкенің сабырлылығы, ананың мейірімі — баланың рухани қалыптасуына әсер ететін ең қуатты күш. Бала өзін бағалауды, өзін-өзі тануды да алдымен ата-анасынан үйренеді. Егер ата-ана баласына сенім артып, оны тыңдай білсе, бала өзіне деген сенімділігін арттырады. Керісінше, үнемі сын айтып, кемшілігін бетіне басып отыру баланың бойында қорқыныш пен тұйықтық тудырады.</w:t>
      </w:r>
    </w:p>
    <w:p w14:paraId="36E83CD8">
      <w:pPr>
        <w:pStyle w:val="4"/>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Бала — айна ғана емес, болашақ тұлға</w:t>
      </w:r>
    </w:p>
    <w:p w14:paraId="69A9BB79">
      <w:pPr>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«Бала — сенің айнаң» деген тіркес тек бейнелі мағына емес, үлкен жауапкершілікті де білдіреді. Өйткені ата-ана баласына қарап өз-өзіне есеп береді: Менің сөзім, мінезім, әрекетім арқылы балам не үйреніп жүр? Мен оған жақсы үлгі бола алып жүрмін бе? Бала — тек ата-ананың емес, тұтас қоғамның болашағы. Сондықтан әрбір отбасының ішкі мәдениеті, қарым-қатынасы қоғамның мәдени деңгейін көрсетеді. Мейірімді, әділ, еңбекқор бала — жақсы тәрбиенің жемісі.</w:t>
      </w:r>
    </w:p>
    <w:p w14:paraId="6911B0CF">
      <w:pPr>
        <w:pStyle w:val="4"/>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Мұғалім мен ата-ананың бірлескен еңбегі</w:t>
      </w:r>
    </w:p>
    <w:p w14:paraId="5B2E211B">
      <w:pPr>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Бала тәрбиесінде мұғалім мен ата-ананың өзара ынтымақтастығы шешуші рөл атқарады. Егер мектеп пен отбасы бір бағытта жұмыс істесе, балада үйлесімді даму қалыптасады. Мұғалім мектепте білім мен тәрбие береді, ал ата-ана үйде оны жалғастырады. Кейде ата-аналар барлық жауапкершілікті мектепке артып, өз рөлін екінші орынға ысырады. Бұл – қате түсінік. Мұғалім мен ата-ана бір-бірін толықтырғанда ғана бала тұлға ретінде қалыптасады.</w:t>
      </w:r>
    </w:p>
    <w:p w14:paraId="2D4F3736">
      <w:pPr>
        <w:pStyle w:val="4"/>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 Бала тәрбиесіндегі рухани құндылықтар</w:t>
      </w:r>
    </w:p>
    <w:p w14:paraId="31A3C8CC">
      <w:pPr>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Бүгінгі заманда материалдық құндылықтар алдыңғы орынға шыққанымен, рухани тәрбие өз маңызын жоғалтпауы тиіс. Баланы тек жақсы киіндіру, жақсы мектепке беру жеткіліксіз. Оған ең алдымен адамгершілік, қайырымдылық, мейірімділік, еңбекқорлық сияқты қасиеттерді үйрету қажет. Ата-ананың өзара сүйіспеншілігі мен сыйластығы – бала бойындағы ең терең тәрбие. Егер үйде жылы сөз, түсіністік пен махаббат болса, бала өз өмірінде де сол қағиданы ұстанады.</w:t>
      </w:r>
    </w:p>
    <w:p w14:paraId="7B23AD81">
      <w:pPr>
        <w:pStyle w:val="3"/>
        <w:pageBreakBefore w:val="0"/>
        <w:widowControl/>
        <w:kinsoku/>
        <w:wordWrap/>
        <w:overflowPunct/>
        <w:topLinePunct w:val="0"/>
        <w:autoSpaceDE/>
        <w:autoSpaceDN/>
        <w:bidi w:val="0"/>
        <w:adjustRightInd/>
        <w:snapToGrid/>
        <w:spacing w:before="0" w:after="0" w:line="240" w:lineRule="auto"/>
        <w:ind w:firstLine="562"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Қорытынды</w:t>
      </w:r>
    </w:p>
    <w:p w14:paraId="6968DF13">
      <w:pPr>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Қорыта айтқанда, бала – ата-ананың айнасы, қоғамның болашағы. Әрбір ата-ана баласының бойынан өз мінезін, өз қарым-қатынасын, өз мәдениетін көреді. Сондықтан ең жақсы тәрбие – өзіңді тәрбиелеуден басталады. Балаға айтқан ақылыңнан гөрі, көрсеткен ісің әсерлі. Ол сенің сөзіңе емес, әрекетіңе сенеді. Сондықтан әрбір ата-ана өз өмірімен, өз өнегесімен баласына үлгі болуы тиіс. Бала — сенің айнаң. Ал айнаға қарап өз бейнеңді көргің келсе, алдымен сол айнаға таза жүзбен қара.</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8"/>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02A35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w:basedOn w:val="1"/>
    <w:unhideWhenUsed/>
    <w:qFormat/>
    <w:uiPriority w:val="99"/>
    <w:pPr>
      <w:spacing w:after="120"/>
      <w:ind w:left="360"/>
      <w:contextualSpacing/>
    </w:pPr>
  </w:style>
  <w:style w:type="paragraph" w:styleId="16">
    <w:name w:val="Body Text 2"/>
    <w:basedOn w:val="1"/>
    <w:link w:val="47"/>
    <w:unhideWhenUsed/>
    <w:uiPriority w:val="99"/>
    <w:pPr>
      <w:spacing w:after="120" w:line="480" w:lineRule="auto"/>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Number 3"/>
    <w:basedOn w:val="1"/>
    <w:unhideWhenUsed/>
    <w:qFormat/>
    <w:uiPriority w:val="99"/>
    <w:pPr>
      <w:numPr>
        <w:ilvl w:val="0"/>
        <w:numId w:val="1"/>
      </w:numPr>
      <w:contextualSpacing/>
    </w:pPr>
  </w:style>
  <w:style w:type="paragraph" w:styleId="19">
    <w:name w:val="header"/>
    <w:basedOn w:val="1"/>
    <w:link w:val="37"/>
    <w:unhideWhenUsed/>
    <w:uiPriority w:val="99"/>
    <w:pPr>
      <w:tabs>
        <w:tab w:val="center" w:pos="4680"/>
        <w:tab w:val="right" w:pos="9360"/>
      </w:tabs>
      <w:spacing w:after="0" w:line="240" w:lineRule="auto"/>
    </w:pPr>
  </w:style>
  <w:style w:type="paragraph" w:styleId="20">
    <w:name w:val="Body Text"/>
    <w:basedOn w:val="1"/>
    <w:link w:val="46"/>
    <w:unhideWhenUsed/>
    <w:uiPriority w:val="99"/>
    <w:pPr>
      <w:spacing w:after="120"/>
    </w:pPr>
  </w:style>
  <w:style w:type="paragraph" w:styleId="21">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2">
    <w:name w:val="List Bullet"/>
    <w:basedOn w:val="1"/>
    <w:unhideWhenUsed/>
    <w:qFormat/>
    <w:uiPriority w:val="99"/>
    <w:pPr>
      <w:numPr>
        <w:ilvl w:val="0"/>
        <w:numId w:val="2"/>
      </w:numPr>
      <w:contextualSpacing/>
    </w:pPr>
  </w:style>
  <w:style w:type="paragraph" w:styleId="23">
    <w:name w:val="List Bullet 2"/>
    <w:basedOn w:val="1"/>
    <w:unhideWhenUsed/>
    <w:uiPriority w:val="99"/>
    <w:pPr>
      <w:numPr>
        <w:ilvl w:val="0"/>
        <w:numId w:val="3"/>
      </w:numPr>
      <w:contextualSpacing/>
    </w:pPr>
  </w:style>
  <w:style w:type="paragraph" w:styleId="24">
    <w:name w:val="List Bullet 3"/>
    <w:basedOn w:val="1"/>
    <w:unhideWhenUsed/>
    <w:uiPriority w:val="99"/>
    <w:pPr>
      <w:numPr>
        <w:ilvl w:val="0"/>
        <w:numId w:val="4"/>
      </w:numPr>
      <w:contextualSpacing/>
    </w:pPr>
  </w:style>
  <w:style w:type="paragraph" w:styleId="2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6">
    <w:name w:val="footer"/>
    <w:basedOn w:val="1"/>
    <w:link w:val="38"/>
    <w:unhideWhenUsed/>
    <w:uiPriority w:val="99"/>
    <w:pPr>
      <w:tabs>
        <w:tab w:val="center" w:pos="4680"/>
        <w:tab w:val="right" w:pos="9360"/>
      </w:tabs>
      <w:spacing w:after="0" w:line="240" w:lineRule="auto"/>
    </w:pPr>
  </w:style>
  <w:style w:type="paragraph" w:styleId="27">
    <w:name w:val="List Number"/>
    <w:basedOn w:val="1"/>
    <w:unhideWhenUsed/>
    <w:qFormat/>
    <w:uiPriority w:val="99"/>
    <w:pPr>
      <w:numPr>
        <w:ilvl w:val="0"/>
        <w:numId w:val="5"/>
      </w:numPr>
      <w:contextualSpacing/>
    </w:pPr>
  </w:style>
  <w:style w:type="paragraph" w:styleId="28">
    <w:name w:val="List Number 2"/>
    <w:basedOn w:val="1"/>
    <w:unhideWhenUsed/>
    <w:uiPriority w:val="99"/>
    <w:pPr>
      <w:numPr>
        <w:ilvl w:val="0"/>
        <w:numId w:val="6"/>
      </w:numPr>
      <w:contextualSpacing/>
    </w:pPr>
  </w:style>
  <w:style w:type="paragraph" w:styleId="29">
    <w:name w:val="List"/>
    <w:basedOn w:val="1"/>
    <w:unhideWhenUsed/>
    <w:qFormat/>
    <w:uiPriority w:val="99"/>
    <w:pPr>
      <w:ind w:left="360" w:hanging="360"/>
      <w:contextualSpacing/>
    </w:pPr>
  </w:style>
  <w:style w:type="paragraph" w:styleId="30">
    <w:name w:val="Body Text 3"/>
    <w:basedOn w:val="1"/>
    <w:link w:val="48"/>
    <w:unhideWhenUsed/>
    <w:qFormat/>
    <w:uiPriority w:val="99"/>
    <w:pPr>
      <w:spacing w:after="120"/>
    </w:pPr>
    <w:rPr>
      <w:sz w:val="16"/>
      <w:szCs w:val="16"/>
    </w:rPr>
  </w:style>
  <w:style w:type="paragraph" w:styleId="31">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List Continue 2"/>
    <w:basedOn w:val="1"/>
    <w:unhideWhenUsed/>
    <w:qFormat/>
    <w:uiPriority w:val="99"/>
    <w:pPr>
      <w:spacing w:after="120"/>
      <w:ind w:left="720"/>
      <w:contextualSpacing/>
    </w:pPr>
  </w:style>
  <w:style w:type="paragraph" w:styleId="33">
    <w:name w:val="List Continue 3"/>
    <w:basedOn w:val="1"/>
    <w:unhideWhenUsed/>
    <w:uiPriority w:val="99"/>
    <w:pPr>
      <w:spacing w:after="120"/>
      <w:ind w:left="1080"/>
      <w:contextualSpacing/>
    </w:pPr>
  </w:style>
  <w:style w:type="paragraph" w:styleId="34">
    <w:name w:val="List 2"/>
    <w:basedOn w:val="1"/>
    <w:unhideWhenUsed/>
    <w:qFormat/>
    <w:uiPriority w:val="99"/>
    <w:pPr>
      <w:ind w:left="720" w:hanging="360"/>
      <w:contextualSpacing/>
    </w:pPr>
  </w:style>
  <w:style w:type="paragraph" w:styleId="35">
    <w:name w:val="List 3"/>
    <w:basedOn w:val="1"/>
    <w:unhideWhenUsed/>
    <w:qFormat/>
    <w:uiPriority w:val="99"/>
    <w:pPr>
      <w:ind w:left="1080" w:hanging="360"/>
      <w:contextualSpacing/>
    </w:p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Header Char"/>
    <w:basedOn w:val="11"/>
    <w:link w:val="19"/>
    <w:uiPriority w:val="99"/>
  </w:style>
  <w:style w:type="character" w:customStyle="1" w:styleId="38">
    <w:name w:val="Footer Char"/>
    <w:basedOn w:val="11"/>
    <w:link w:val="26"/>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41">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Title Char"/>
    <w:basedOn w:val="11"/>
    <w:link w:val="25"/>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31"/>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20"/>
    <w:uiPriority w:val="99"/>
  </w:style>
  <w:style w:type="character" w:customStyle="1" w:styleId="47">
    <w:name w:val="Body Text 2 Char"/>
    <w:basedOn w:val="11"/>
    <w:link w:val="16"/>
    <w:qFormat/>
    <w:uiPriority w:val="99"/>
  </w:style>
  <w:style w:type="character" w:customStyle="1" w:styleId="48">
    <w:name w:val="Body Text 3 Char"/>
    <w:basedOn w:val="11"/>
    <w:link w:val="30"/>
    <w:qFormat/>
    <w:uiPriority w:val="99"/>
    <w:rPr>
      <w:sz w:val="16"/>
      <w:szCs w:val="16"/>
    </w:rPr>
  </w:style>
  <w:style w:type="character" w:customStyle="1" w:styleId="49">
    <w:name w:val="Macro Text Char"/>
    <w:basedOn w:val="11"/>
    <w:link w:val="21"/>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qFormat/>
    <w:uiPriority w:val="29"/>
    <w:rPr>
      <w:i/>
      <w:iCs/>
      <w:color w:val="000000" w:themeColor="text1"/>
      <w14:textFill>
        <w14:solidFill>
          <w14:schemeClr w14:val="tx1"/>
        </w14:solidFill>
      </w14:textFill>
    </w:rPr>
  </w:style>
  <w:style w:type="character" w:customStyle="1" w:styleId="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qFormat/>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Intel</cp:lastModifiedBy>
  <dcterms:modified xsi:type="dcterms:W3CDTF">2025-10-30T10:13:24Z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1C1D2FDA0EF549A49C1062B64E0B64F2_12</vt:lpwstr>
  </property>
</Properties>
</file>