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832" w:rsidRDefault="00266832" w:rsidP="00266832">
      <w:pPr>
        <w:spacing w:after="0" w:line="240" w:lineRule="auto"/>
        <w:rPr>
          <w:rFonts w:ascii="Times New Roman" w:hAnsi="Times New Roman" w:cs="Times New Roman"/>
          <w:sz w:val="28"/>
          <w:szCs w:val="28"/>
          <w:lang w:val="kk-KZ"/>
        </w:rPr>
      </w:pPr>
    </w:p>
    <w:p w:rsidR="00266832" w:rsidRDefault="00266832" w:rsidP="00266832">
      <w:pPr>
        <w:spacing w:after="0" w:line="240" w:lineRule="auto"/>
        <w:rPr>
          <w:rFonts w:ascii="Times New Roman" w:hAnsi="Times New Roman" w:cs="Times New Roman"/>
          <w:sz w:val="28"/>
          <w:szCs w:val="28"/>
          <w:lang w:val="kk-KZ"/>
        </w:rPr>
      </w:pPr>
    </w:p>
    <w:p w:rsidR="00266832" w:rsidRDefault="00266832" w:rsidP="00266832">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t>Түркістан облысы</w:t>
      </w:r>
    </w:p>
    <w:p w:rsidR="00266832" w:rsidRDefault="00266832" w:rsidP="00266832">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t>Шардара ауданы</w:t>
      </w:r>
    </w:p>
    <w:p w:rsidR="00266832" w:rsidRDefault="00266832" w:rsidP="00266832">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t>Достық жалпы білім беретін мектеп</w:t>
      </w:r>
    </w:p>
    <w:p w:rsidR="00266832" w:rsidRDefault="00266832" w:rsidP="00266832">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t>Назаров Ербол Сарханович</w:t>
      </w:r>
    </w:p>
    <w:p w:rsidR="00266832" w:rsidRDefault="00266832" w:rsidP="00266832">
      <w:pPr>
        <w:spacing w:after="0" w:line="240" w:lineRule="auto"/>
        <w:jc w:val="center"/>
        <w:rPr>
          <w:rFonts w:ascii="Times New Roman" w:hAnsi="Times New Roman" w:cs="Times New Roman"/>
          <w:b/>
          <w:sz w:val="28"/>
          <w:szCs w:val="28"/>
          <w:lang w:val="kk-KZ"/>
        </w:rPr>
      </w:pPr>
      <w:bookmarkStart w:id="0" w:name="_GoBack"/>
      <w:bookmarkEnd w:id="0"/>
    </w:p>
    <w:p w:rsidR="00266832" w:rsidRDefault="00266832" w:rsidP="00266832">
      <w:pPr>
        <w:spacing w:after="0" w:line="240" w:lineRule="auto"/>
        <w:jc w:val="center"/>
        <w:rPr>
          <w:rFonts w:ascii="Times New Roman" w:hAnsi="Times New Roman" w:cs="Times New Roman"/>
          <w:b/>
          <w:sz w:val="28"/>
          <w:szCs w:val="28"/>
          <w:lang w:val="kk-KZ"/>
        </w:rPr>
      </w:pPr>
    </w:p>
    <w:p w:rsidR="00266832" w:rsidRPr="00266832" w:rsidRDefault="00266832" w:rsidP="00266832">
      <w:pPr>
        <w:spacing w:after="0" w:line="240" w:lineRule="auto"/>
        <w:jc w:val="center"/>
        <w:rPr>
          <w:rFonts w:ascii="Times New Roman" w:hAnsi="Times New Roman" w:cs="Times New Roman"/>
          <w:b/>
          <w:sz w:val="28"/>
          <w:szCs w:val="28"/>
          <w:lang w:val="kk-KZ"/>
        </w:rPr>
      </w:pPr>
      <w:r w:rsidRPr="00266832">
        <w:rPr>
          <w:rFonts w:ascii="Times New Roman" w:hAnsi="Times New Roman" w:cs="Times New Roman"/>
          <w:b/>
          <w:sz w:val="28"/>
          <w:szCs w:val="28"/>
          <w:lang w:val="kk-KZ"/>
        </w:rPr>
        <w:t>Барлық білім алушылар оқу мақсаттарына жету үшін сабақ уақытын қалай тиімді пайдалану керек?</w:t>
      </w:r>
    </w:p>
    <w:p w:rsidR="00266832" w:rsidRPr="00266832" w:rsidRDefault="00266832" w:rsidP="00266832">
      <w:pPr>
        <w:spacing w:after="0" w:line="240" w:lineRule="auto"/>
        <w:rPr>
          <w:rFonts w:ascii="Times New Roman" w:hAnsi="Times New Roman" w:cs="Times New Roman"/>
          <w:sz w:val="28"/>
          <w:szCs w:val="28"/>
          <w:lang w:val="kk-KZ"/>
        </w:rPr>
      </w:pPr>
    </w:p>
    <w:p w:rsidR="00266832" w:rsidRPr="00266832" w:rsidRDefault="00266832" w:rsidP="0026683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66832">
        <w:rPr>
          <w:rFonts w:ascii="Times New Roman" w:hAnsi="Times New Roman" w:cs="Times New Roman"/>
          <w:sz w:val="28"/>
          <w:szCs w:val="28"/>
          <w:lang w:val="kk-KZ"/>
        </w:rPr>
        <w:t>Сабақ уақытын тиімді пайдалану – дене шынықтыру пәні мұғалімінің басты міндеттерінің бірі. Әсіресе әр оқушының қабілеті, дене дайындығы мен қызығушылығы әртүрлі болған жағдайда, уақытты дұрыс жоспарлау оқу мақсаттарына жетудің негізгі кепілі болып табылады. Сондықтан сабақ құрылымы нақты, түсінікті және жүйелі болуы тиіс.</w:t>
      </w:r>
    </w:p>
    <w:p w:rsidR="00266832" w:rsidRPr="00266832" w:rsidRDefault="00266832" w:rsidP="0026683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66832">
        <w:rPr>
          <w:rFonts w:ascii="Times New Roman" w:hAnsi="Times New Roman" w:cs="Times New Roman"/>
          <w:sz w:val="28"/>
          <w:szCs w:val="28"/>
          <w:lang w:val="kk-KZ"/>
        </w:rPr>
        <w:t>Ең алдымен, сабақтың мақсаты айқын қойылып, оқушыларға түсінікті тілде жеткізілуі қажет. Мақсатты білген оқушы өз әрекетін саналы түрде орындайды. Сабақтың кіріспе бөлімінде сапқа тұрғызу, қауіпсіздік ережесін еске салу және қысқа әрі тиімді қыздыру жаттығуларына 5–7 минут жеткілікті. Негізгі бөлімге уақыттың басым бөлігі бөлініп, жаттығулар деңгейлік тапсырмалар арқылы ұйымдастырылса, барлық білім алушы қамтылады. Мысалы, бір жаттығуды күрделілік деңгейіне қарай бірнеше нұсқада ұсыну арқылы әр оқушы өз мүмкіндігіне сай орындай алады.</w:t>
      </w:r>
    </w:p>
    <w:p w:rsidR="00266832" w:rsidRPr="00266832" w:rsidRDefault="00266832" w:rsidP="0026683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66832">
        <w:rPr>
          <w:rFonts w:ascii="Times New Roman" w:hAnsi="Times New Roman" w:cs="Times New Roman"/>
          <w:sz w:val="28"/>
          <w:szCs w:val="28"/>
          <w:lang w:val="kk-KZ"/>
        </w:rPr>
        <w:t>Сонымен қатар, уақытты үнемдеу үшін құрал-жабдықтарды алдын ала дайындау, алаңды дұрыс ұйымдастыру және топтық, жұптық жұмыс түрлерін қолдану маңызды. Бұл әдіс оқушылардың бос тұрып қалуын азайтады әрі белсенділігін арттырады. Қысқа әрі нақты нұсқаулық беру де сабақ қарқынын сақтауға көмектеседі.</w:t>
      </w:r>
    </w:p>
    <w:p w:rsidR="00266832" w:rsidRDefault="00266832" w:rsidP="0026683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66832">
        <w:rPr>
          <w:rFonts w:ascii="Times New Roman" w:hAnsi="Times New Roman" w:cs="Times New Roman"/>
          <w:sz w:val="28"/>
          <w:szCs w:val="28"/>
          <w:lang w:val="kk-KZ"/>
        </w:rPr>
        <w:t>Сабақ соңында кері байланыс ұйымдастырып, жетістіктерді атап өту оқушылардың мотивациясын күшейтеді. Тиімді жоспарланған, қарқынды әрі қауіпсіз ұйымдастырылған сабақ қана барлық білім алушылардың оқу мақс</w:t>
      </w:r>
      <w:r>
        <w:rPr>
          <w:rFonts w:ascii="Times New Roman" w:hAnsi="Times New Roman" w:cs="Times New Roman"/>
          <w:sz w:val="28"/>
          <w:szCs w:val="28"/>
          <w:lang w:val="kk-KZ"/>
        </w:rPr>
        <w:t>атына жетуіне мүмкіндік береді.</w:t>
      </w:r>
    </w:p>
    <w:p w:rsidR="00266832" w:rsidRPr="00266832" w:rsidRDefault="00266832" w:rsidP="0026683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66832">
        <w:rPr>
          <w:rFonts w:ascii="Times New Roman" w:hAnsi="Times New Roman" w:cs="Times New Roman"/>
          <w:sz w:val="28"/>
          <w:szCs w:val="28"/>
          <w:lang w:val="kk-KZ"/>
        </w:rPr>
        <w:t>Сондай-ақ цифрлық технология элементтерін, мысалы секундомер, бейнеталдау немесе қадам санау құрылғыларын пайдалану оқушылардың нәтижесін нақты көруге көмектеседі және уақытты ұтымды басқаруға ықпал етеді. Сабақ соңында кері байланыс ұйымдастырып, жетістіктерді атап өту оқушылардың мотивациясын күшейтеді. Тиімді жоспарланған, қарқынды әрі қауіпсіз ұйымдастырылған сабақ қана барлық білім алушылардың оқу мақсатына жетуіне мүмкіндік береді.</w:t>
      </w:r>
      <w:r w:rsidRPr="00266832">
        <w:rPr>
          <w:rFonts w:ascii="Times New Roman" w:hAnsi="Times New Roman" w:cs="Times New Roman"/>
          <w:sz w:val="28"/>
          <w:szCs w:val="28"/>
          <w:lang w:val="kk-KZ"/>
        </w:rPr>
        <w:t xml:space="preserve"> </w:t>
      </w:r>
      <w:r w:rsidRPr="00266832">
        <w:rPr>
          <w:rFonts w:ascii="Times New Roman" w:hAnsi="Times New Roman" w:cs="Times New Roman"/>
          <w:sz w:val="28"/>
          <w:szCs w:val="28"/>
          <w:lang w:val="kk-KZ"/>
        </w:rPr>
        <w:t>Бұл әдіс оқушылардың бос тұрып қалуын азайтады әрі белсенділігін арттырады. Қысқа әрі нақты нұсқаулық беру де сабақ қарқынын сақтауға көмектеседі.</w:t>
      </w:r>
      <w:r w:rsidRPr="00266832">
        <w:rPr>
          <w:lang w:val="kk-KZ"/>
        </w:rPr>
        <w:t xml:space="preserve"> </w:t>
      </w:r>
      <w:r w:rsidRPr="00266832">
        <w:rPr>
          <w:rFonts w:ascii="Times New Roman" w:hAnsi="Times New Roman" w:cs="Times New Roman"/>
          <w:sz w:val="28"/>
          <w:szCs w:val="28"/>
          <w:lang w:val="kk-KZ"/>
        </w:rPr>
        <w:t xml:space="preserve">Тиімді жоспарланған, қарқынды әрі қауіпсіз ұйымдастырылған сабақ қана барлық білім алушылардың оқу мақсатына толық әрі сапалы жетуіне мүмкіндік береді. </w:t>
      </w:r>
      <w:r>
        <w:rPr>
          <w:rFonts w:ascii="Times New Roman" w:hAnsi="Times New Roman" w:cs="Times New Roman"/>
          <w:sz w:val="28"/>
          <w:szCs w:val="28"/>
          <w:lang w:val="kk-KZ"/>
        </w:rPr>
        <w:t>(28</w:t>
      </w:r>
      <w:r>
        <w:rPr>
          <w:rFonts w:ascii="Times New Roman" w:hAnsi="Times New Roman" w:cs="Times New Roman"/>
          <w:sz w:val="28"/>
          <w:szCs w:val="28"/>
          <w:lang w:val="ru-RU"/>
        </w:rPr>
        <w:t>1</w:t>
      </w:r>
      <w:r>
        <w:rPr>
          <w:rFonts w:ascii="Times New Roman" w:hAnsi="Times New Roman" w:cs="Times New Roman"/>
          <w:sz w:val="28"/>
          <w:szCs w:val="28"/>
          <w:lang w:val="kk-KZ"/>
        </w:rPr>
        <w:t>)</w:t>
      </w:r>
      <w:r w:rsidRPr="00266832">
        <w:rPr>
          <w:rFonts w:ascii="Times New Roman" w:hAnsi="Times New Roman" w:cs="Times New Roman"/>
          <w:sz w:val="28"/>
          <w:szCs w:val="28"/>
          <w:lang w:val="kk-KZ"/>
        </w:rPr>
        <w:t xml:space="preserve"> сөз.</w:t>
      </w:r>
    </w:p>
    <w:p w:rsidR="00266832" w:rsidRPr="00266832" w:rsidRDefault="00266832" w:rsidP="00266832">
      <w:pPr>
        <w:spacing w:after="0" w:line="240" w:lineRule="auto"/>
        <w:rPr>
          <w:rFonts w:ascii="Times New Roman" w:hAnsi="Times New Roman" w:cs="Times New Roman"/>
          <w:sz w:val="28"/>
          <w:szCs w:val="28"/>
          <w:lang w:val="kk-KZ"/>
        </w:rPr>
      </w:pPr>
    </w:p>
    <w:p w:rsidR="00C34FF7" w:rsidRPr="00266832" w:rsidRDefault="00C34FF7" w:rsidP="00266832">
      <w:pPr>
        <w:spacing w:after="0" w:line="240" w:lineRule="auto"/>
        <w:rPr>
          <w:rFonts w:ascii="Times New Roman" w:hAnsi="Times New Roman" w:cs="Times New Roman"/>
          <w:sz w:val="28"/>
          <w:szCs w:val="28"/>
          <w:lang w:val="kk-KZ"/>
        </w:rPr>
      </w:pPr>
    </w:p>
    <w:sectPr w:rsidR="00C34FF7" w:rsidRPr="00266832" w:rsidSect="00266832">
      <w:pgSz w:w="12240" w:h="15840"/>
      <w:pgMar w:top="0" w:right="900" w:bottom="56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66832"/>
    <w:rsid w:val="0029639D"/>
    <w:rsid w:val="002F59E7"/>
    <w:rsid w:val="00326F90"/>
    <w:rsid w:val="003C7AC6"/>
    <w:rsid w:val="00724FF3"/>
    <w:rsid w:val="008020D2"/>
    <w:rsid w:val="00AA1D8D"/>
    <w:rsid w:val="00AE620E"/>
    <w:rsid w:val="00B47730"/>
    <w:rsid w:val="00C34FF7"/>
    <w:rsid w:val="00CA10D9"/>
    <w:rsid w:val="00CB0664"/>
    <w:rsid w:val="00F72EA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A64CF-AB31-4CDA-90ED-AB49061B8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2014</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Достық Әсел</cp:lastModifiedBy>
  <cp:revision>2</cp:revision>
  <cp:lastPrinted>2025-05-16T06:39:00Z</cp:lastPrinted>
  <dcterms:created xsi:type="dcterms:W3CDTF">2026-02-11T10:35:00Z</dcterms:created>
  <dcterms:modified xsi:type="dcterms:W3CDTF">2026-02-11T10:35:00Z</dcterms:modified>
</cp:coreProperties>
</file>