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F82B" w14:textId="77777777" w:rsidR="00C25EC9" w:rsidRDefault="00000000" w:rsidP="00D5728D">
      <w:pPr>
        <w:pStyle w:val="1"/>
        <w:jc w:val="both"/>
        <w:rPr>
          <w:rFonts w:ascii="Times New Roman" w:hAnsi="Times New Roman" w:cs="Times New Roman"/>
          <w:color w:val="auto"/>
          <w:lang w:val="kk-KZ"/>
        </w:rPr>
      </w:pPr>
      <w:r w:rsidRPr="00D5728D">
        <w:rPr>
          <w:rFonts w:ascii="Times New Roman" w:hAnsi="Times New Roman" w:cs="Times New Roman"/>
          <w:color w:val="auto"/>
        </w:rPr>
        <w:t xml:space="preserve">Ұлттық құндылықтарды </w:t>
      </w:r>
      <w:proofErr w:type="spellStart"/>
      <w:r w:rsidRPr="00D5728D">
        <w:rPr>
          <w:rFonts w:ascii="Times New Roman" w:hAnsi="Times New Roman" w:cs="Times New Roman"/>
          <w:color w:val="auto"/>
        </w:rPr>
        <w:t>сақтауда</w:t>
      </w:r>
      <w:proofErr w:type="spellEnd"/>
      <w:r w:rsidRPr="00D5728D">
        <w:rPr>
          <w:rFonts w:ascii="Times New Roman" w:hAnsi="Times New Roman" w:cs="Times New Roman"/>
          <w:color w:val="auto"/>
        </w:rPr>
        <w:t xml:space="preserve"> </w:t>
      </w:r>
      <w:proofErr w:type="spellStart"/>
      <w:r w:rsidRPr="00D5728D">
        <w:rPr>
          <w:rFonts w:ascii="Times New Roman" w:hAnsi="Times New Roman" w:cs="Times New Roman"/>
          <w:color w:val="auto"/>
        </w:rPr>
        <w:t>жасанды</w:t>
      </w:r>
      <w:proofErr w:type="spellEnd"/>
      <w:r w:rsidRPr="00D5728D">
        <w:rPr>
          <w:rFonts w:ascii="Times New Roman" w:hAnsi="Times New Roman" w:cs="Times New Roman"/>
          <w:color w:val="auto"/>
        </w:rPr>
        <w:t xml:space="preserve"> </w:t>
      </w:r>
      <w:proofErr w:type="spellStart"/>
      <w:r w:rsidRPr="00D5728D">
        <w:rPr>
          <w:rFonts w:ascii="Times New Roman" w:hAnsi="Times New Roman" w:cs="Times New Roman"/>
          <w:color w:val="auto"/>
        </w:rPr>
        <w:t>интеллекттің</w:t>
      </w:r>
      <w:proofErr w:type="spellEnd"/>
      <w:r w:rsidRPr="00D5728D">
        <w:rPr>
          <w:rFonts w:ascii="Times New Roman" w:hAnsi="Times New Roman" w:cs="Times New Roman"/>
          <w:color w:val="auto"/>
        </w:rPr>
        <w:t xml:space="preserve"> </w:t>
      </w:r>
      <w:proofErr w:type="spellStart"/>
      <w:r w:rsidRPr="00D5728D">
        <w:rPr>
          <w:rFonts w:ascii="Times New Roman" w:hAnsi="Times New Roman" w:cs="Times New Roman"/>
          <w:color w:val="auto"/>
        </w:rPr>
        <w:t>рөлі</w:t>
      </w:r>
      <w:proofErr w:type="spellEnd"/>
    </w:p>
    <w:p w14:paraId="33C4612A" w14:textId="77777777" w:rsidR="00D5728D" w:rsidRPr="00D5728D" w:rsidRDefault="00D5728D" w:rsidP="00D5728D">
      <w:pPr>
        <w:rPr>
          <w:lang w:val="kk-KZ"/>
        </w:rPr>
      </w:pPr>
    </w:p>
    <w:p w14:paraId="22825D2B" w14:textId="77777777" w:rsidR="00C25EC9" w:rsidRPr="00D5728D" w:rsidRDefault="00000000" w:rsidP="00D5728D">
      <w:pPr>
        <w:jc w:val="both"/>
        <w:rPr>
          <w:rFonts w:ascii="Times New Roman" w:hAnsi="Times New Roman" w:cs="Times New Roman"/>
          <w:sz w:val="28"/>
          <w:szCs w:val="28"/>
        </w:rPr>
      </w:pPr>
      <w:r w:rsidRPr="00D5728D">
        <w:rPr>
          <w:rFonts w:ascii="Times New Roman" w:hAnsi="Times New Roman" w:cs="Times New Roman"/>
          <w:sz w:val="28"/>
          <w:szCs w:val="28"/>
        </w:rPr>
        <w:t xml:space="preserve">Смаилов Бакытжан </w:t>
      </w:r>
      <w:proofErr w:type="spellStart"/>
      <w:r w:rsidRPr="00D5728D">
        <w:rPr>
          <w:rFonts w:ascii="Times New Roman" w:hAnsi="Times New Roman" w:cs="Times New Roman"/>
          <w:sz w:val="28"/>
          <w:szCs w:val="28"/>
        </w:rPr>
        <w:t>Имантусупович</w:t>
      </w:r>
      <w:proofErr w:type="spellEnd"/>
    </w:p>
    <w:p w14:paraId="7E3D0266" w14:textId="77777777" w:rsidR="00C25EC9" w:rsidRPr="00D5728D" w:rsidRDefault="00000000" w:rsidP="00D5728D">
      <w:pPr>
        <w:jc w:val="both"/>
        <w:rPr>
          <w:rFonts w:ascii="Times New Roman" w:hAnsi="Times New Roman" w:cs="Times New Roman"/>
          <w:sz w:val="28"/>
          <w:szCs w:val="28"/>
        </w:rPr>
      </w:pPr>
      <w:r w:rsidRPr="00D5728D">
        <w:rPr>
          <w:rFonts w:ascii="Times New Roman" w:hAnsi="Times New Roman" w:cs="Times New Roman"/>
          <w:sz w:val="28"/>
          <w:szCs w:val="28"/>
        </w:rPr>
        <w:t xml:space="preserve">қазақ тілі </w:t>
      </w:r>
      <w:proofErr w:type="spellStart"/>
      <w:r w:rsidRPr="00D5728D">
        <w:rPr>
          <w:rFonts w:ascii="Times New Roman" w:hAnsi="Times New Roman" w:cs="Times New Roman"/>
          <w:sz w:val="28"/>
          <w:szCs w:val="28"/>
        </w:rPr>
        <w:t>мен</w:t>
      </w:r>
      <w:proofErr w:type="spellEnd"/>
      <w:r w:rsidRPr="00D5728D">
        <w:rPr>
          <w:rFonts w:ascii="Times New Roman" w:hAnsi="Times New Roman" w:cs="Times New Roman"/>
          <w:sz w:val="28"/>
          <w:szCs w:val="28"/>
        </w:rPr>
        <w:t xml:space="preserve"> </w:t>
      </w:r>
      <w:proofErr w:type="spellStart"/>
      <w:r w:rsidRPr="00D5728D">
        <w:rPr>
          <w:rFonts w:ascii="Times New Roman" w:hAnsi="Times New Roman" w:cs="Times New Roman"/>
          <w:sz w:val="28"/>
          <w:szCs w:val="28"/>
        </w:rPr>
        <w:t>әдебиеті</w:t>
      </w:r>
      <w:proofErr w:type="spellEnd"/>
      <w:r w:rsidRPr="00D5728D">
        <w:rPr>
          <w:rFonts w:ascii="Times New Roman" w:hAnsi="Times New Roman" w:cs="Times New Roman"/>
          <w:sz w:val="28"/>
          <w:szCs w:val="28"/>
        </w:rPr>
        <w:t xml:space="preserve"> </w:t>
      </w:r>
      <w:proofErr w:type="spellStart"/>
      <w:r w:rsidRPr="00D5728D">
        <w:rPr>
          <w:rFonts w:ascii="Times New Roman" w:hAnsi="Times New Roman" w:cs="Times New Roman"/>
          <w:sz w:val="28"/>
          <w:szCs w:val="28"/>
        </w:rPr>
        <w:t>пәнінің</w:t>
      </w:r>
      <w:proofErr w:type="spellEnd"/>
      <w:r w:rsidRPr="00D5728D">
        <w:rPr>
          <w:rFonts w:ascii="Times New Roman" w:hAnsi="Times New Roman" w:cs="Times New Roman"/>
          <w:sz w:val="28"/>
          <w:szCs w:val="28"/>
        </w:rPr>
        <w:t xml:space="preserve"> </w:t>
      </w:r>
      <w:proofErr w:type="spellStart"/>
      <w:r w:rsidRPr="00D5728D">
        <w:rPr>
          <w:rFonts w:ascii="Times New Roman" w:hAnsi="Times New Roman" w:cs="Times New Roman"/>
          <w:sz w:val="28"/>
          <w:szCs w:val="28"/>
        </w:rPr>
        <w:t>мұғалімі</w:t>
      </w:r>
      <w:proofErr w:type="spellEnd"/>
    </w:p>
    <w:p w14:paraId="059203B6" w14:textId="77777777" w:rsidR="00C25EC9" w:rsidRPr="00D5728D" w:rsidRDefault="00000000" w:rsidP="00D5728D">
      <w:pPr>
        <w:jc w:val="both"/>
        <w:rPr>
          <w:rFonts w:ascii="Times New Roman" w:hAnsi="Times New Roman" w:cs="Times New Roman"/>
          <w:sz w:val="28"/>
          <w:szCs w:val="28"/>
        </w:rPr>
      </w:pPr>
      <w:r w:rsidRPr="00D5728D">
        <w:rPr>
          <w:rFonts w:ascii="Times New Roman" w:hAnsi="Times New Roman" w:cs="Times New Roman"/>
          <w:sz w:val="28"/>
          <w:szCs w:val="28"/>
        </w:rPr>
        <w:t>Қадыр Мырза Әлі атындағы Binom School мектеп-лицейі</w:t>
      </w:r>
    </w:p>
    <w:p w14:paraId="4DA50BF2" w14:textId="77777777" w:rsidR="00C25EC9" w:rsidRPr="00D5728D" w:rsidRDefault="00000000" w:rsidP="00D5728D">
      <w:pPr>
        <w:jc w:val="both"/>
        <w:rPr>
          <w:rFonts w:ascii="Times New Roman" w:hAnsi="Times New Roman" w:cs="Times New Roman"/>
          <w:sz w:val="28"/>
          <w:szCs w:val="28"/>
        </w:rPr>
      </w:pPr>
      <w:r w:rsidRPr="00D5728D">
        <w:rPr>
          <w:rFonts w:ascii="Times New Roman" w:hAnsi="Times New Roman" w:cs="Times New Roman"/>
          <w:sz w:val="28"/>
          <w:szCs w:val="28"/>
        </w:rPr>
        <w:t>Астана қаласы</w:t>
      </w:r>
    </w:p>
    <w:p w14:paraId="4FC830E8" w14:textId="77777777" w:rsidR="00C25EC9" w:rsidRPr="00D5728D" w:rsidRDefault="00C25EC9" w:rsidP="00D5728D">
      <w:pPr>
        <w:jc w:val="both"/>
        <w:rPr>
          <w:rFonts w:ascii="Times New Roman" w:hAnsi="Times New Roman" w:cs="Times New Roman"/>
          <w:sz w:val="28"/>
          <w:szCs w:val="28"/>
        </w:rPr>
      </w:pPr>
    </w:p>
    <w:p w14:paraId="4E0926FF" w14:textId="6291DCA0" w:rsidR="00C25EC9" w:rsidRPr="00D5728D" w:rsidRDefault="00D5728D" w:rsidP="00D5728D">
      <w:pPr>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000000" w:rsidRPr="00D5728D">
        <w:rPr>
          <w:rFonts w:ascii="Times New Roman" w:hAnsi="Times New Roman" w:cs="Times New Roman"/>
          <w:sz w:val="28"/>
          <w:szCs w:val="28"/>
        </w:rPr>
        <w:t>Қазіргі</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жаһандану</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дәуірінде</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ұлттық</w:t>
      </w:r>
      <w:proofErr w:type="spellEnd"/>
      <w:r w:rsidR="00000000" w:rsidRPr="00D5728D">
        <w:rPr>
          <w:rFonts w:ascii="Times New Roman" w:hAnsi="Times New Roman" w:cs="Times New Roman"/>
          <w:sz w:val="28"/>
          <w:szCs w:val="28"/>
        </w:rPr>
        <w:t xml:space="preserve"> құндылықтарды сақтау мен оны жас ұрпақтың бойына сіңіру – білім беру жүйесінің маңызды міндеттерінің бірі. Әсіресе қазақ тілі мен әдебиеті пәнінің мұғалімі үшін бұл жауапкершілік ерекше. Себебі тіл – ұлттың жаны, халықтың дүниетанымы мен мәдениетінің көрінісі. Бүгінгі таңда білім беру кеңістігіне жаңа технологиялар, соның ішінде жасанды интеллект қарқынды түрде еніп, оқыту үдерісіне тың мүмкіндіктер ашуда. Осы мүмкіндіктерді тиімді пайдалану арқылы ұлттық құндылықтарды оқушыларға жаңаша тәсілмен жеткізуге болады.</w:t>
      </w:r>
    </w:p>
    <w:p w14:paraId="5029E1FF" w14:textId="1D9A5168" w:rsidR="00C25EC9" w:rsidRPr="00D5728D" w:rsidRDefault="00D5728D" w:rsidP="00D5728D">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000000" w:rsidRPr="00D5728D">
        <w:rPr>
          <w:rFonts w:ascii="Times New Roman" w:hAnsi="Times New Roman" w:cs="Times New Roman"/>
          <w:sz w:val="28"/>
          <w:szCs w:val="28"/>
        </w:rPr>
        <w:t>Жасанды</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интеллект</w:t>
      </w:r>
      <w:proofErr w:type="spellEnd"/>
      <w:r w:rsidR="00000000" w:rsidRPr="00D5728D">
        <w:rPr>
          <w:rFonts w:ascii="Times New Roman" w:hAnsi="Times New Roman" w:cs="Times New Roman"/>
          <w:sz w:val="28"/>
          <w:szCs w:val="28"/>
        </w:rPr>
        <w:t xml:space="preserve"> – </w:t>
      </w:r>
      <w:proofErr w:type="spellStart"/>
      <w:r w:rsidR="00000000" w:rsidRPr="00D5728D">
        <w:rPr>
          <w:rFonts w:ascii="Times New Roman" w:hAnsi="Times New Roman" w:cs="Times New Roman"/>
          <w:sz w:val="28"/>
          <w:szCs w:val="28"/>
        </w:rPr>
        <w:t>мұғалімнің</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орнын</w:t>
      </w:r>
      <w:proofErr w:type="spellEnd"/>
      <w:r w:rsidR="00000000" w:rsidRPr="00D5728D">
        <w:rPr>
          <w:rFonts w:ascii="Times New Roman" w:hAnsi="Times New Roman" w:cs="Times New Roman"/>
          <w:sz w:val="28"/>
          <w:szCs w:val="28"/>
        </w:rPr>
        <w:t xml:space="preserve"> алмастыратын құрал емес, керісінше оның кәсіби қызметін жеңілдететін әрі сабақтың мазмұнын байытатын көмекші. Қазақ тілін екінші тіл ретінде меңгеріп жатқан оқушылар үшін жаңа технологиялар тіл үйренуді жеңіл әрі қызықты етеді. Мысалы, сабақ барысында ұлттық мазмұндағы мәтіндермен жұмыс жасағанда жасанды интеллект негізіндегі цифрлық құралдарды қолдану оқушылардың түсіну қабілетін арттырады. Оқушылар мақал‑мәтелдердің мағынасын талдап, олардың өмірмен байланысын анықтай алады. Бұл әдіс тілдік біліммен қатар ұлттық дүниетанымды да қалыптастырады.</w:t>
      </w:r>
    </w:p>
    <w:p w14:paraId="71CFD9E9" w14:textId="57ABBC64" w:rsidR="00C25EC9" w:rsidRPr="00D5728D" w:rsidRDefault="00D5728D" w:rsidP="00D5728D">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000000" w:rsidRPr="00D5728D">
        <w:rPr>
          <w:rFonts w:ascii="Times New Roman" w:hAnsi="Times New Roman" w:cs="Times New Roman"/>
          <w:sz w:val="28"/>
          <w:szCs w:val="28"/>
        </w:rPr>
        <w:t>Практикада</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қазақ</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тілі</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сабағында</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жасанды</w:t>
      </w:r>
      <w:proofErr w:type="spellEnd"/>
      <w:r w:rsidR="00000000" w:rsidRPr="00D5728D">
        <w:rPr>
          <w:rFonts w:ascii="Times New Roman" w:hAnsi="Times New Roman" w:cs="Times New Roman"/>
          <w:sz w:val="28"/>
          <w:szCs w:val="28"/>
        </w:rPr>
        <w:t xml:space="preserve"> интеллект құралдарын қолдану оқушылардың белсенділігін арттыратынын байқауға болады. Мысалы, оқушыларға белгілі бір ұлттық дәстүр туралы қысқаша мәтін жазу тапсырмасы беріледі. Кейін олар мәтінді цифрлық құралдар арқылы тексеріп, толықтырып, жаңа сөздермен байытады. Мұндай жұмыс оқушылардың жазылым дағдысын дамытып қана қоймай, ұлттық мәдениет туралы білімін </w:t>
      </w:r>
      <w:r w:rsidR="00000000" w:rsidRPr="00D5728D">
        <w:rPr>
          <w:rFonts w:ascii="Times New Roman" w:hAnsi="Times New Roman" w:cs="Times New Roman"/>
          <w:sz w:val="28"/>
          <w:szCs w:val="28"/>
        </w:rPr>
        <w:lastRenderedPageBreak/>
        <w:t>кеңейтеді. Сонымен қатар оқушылар топпен жұмыс жасап, қазақ халқының салт‑дәстүрлері, ұлттық тағамдары немесе тарихи тұлғалары туралы шағын жобалар дайындай алады.</w:t>
      </w:r>
    </w:p>
    <w:p w14:paraId="4DE7BD86" w14:textId="5B44B9C0" w:rsidR="00C25EC9" w:rsidRPr="00D5728D" w:rsidRDefault="00D5728D" w:rsidP="00D5728D">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000000" w:rsidRPr="00D5728D">
        <w:rPr>
          <w:rFonts w:ascii="Times New Roman" w:hAnsi="Times New Roman" w:cs="Times New Roman"/>
          <w:sz w:val="28"/>
          <w:szCs w:val="28"/>
        </w:rPr>
        <w:t>Орыс</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сыныптарында</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қазақ</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тілін</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оқыту</w:t>
      </w:r>
      <w:proofErr w:type="spellEnd"/>
      <w:r w:rsidR="00000000" w:rsidRPr="00D5728D">
        <w:rPr>
          <w:rFonts w:ascii="Times New Roman" w:hAnsi="Times New Roman" w:cs="Times New Roman"/>
          <w:sz w:val="28"/>
          <w:szCs w:val="28"/>
        </w:rPr>
        <w:t xml:space="preserve"> барысында мұндай тәсілдердің тиімділігі ерекше байқалады. Себебі оқушылар үшін жаңа тіл үйрену кейде қиын болуы мүмкін. Ал цифрлық құралдар мен жасанды интеллект негізіндегі тапсырмалар тіл үйрену процесін жеңілдетеді. Мысалы, оқушылар белгілі бір тақырып бойынша сұрақтарға жауап беріп, мәтін құрастырып немесе ұлттық мазмұндағы диалогтар жасай алады. Бұл олардың сөйлеу дағдыларын жетілдіріп, қазақ тілін еркін қолдануына мүмкіндік береді.</w:t>
      </w:r>
    </w:p>
    <w:p w14:paraId="4E5E9D83" w14:textId="31FD45A1" w:rsidR="00C25EC9" w:rsidRPr="00D5728D" w:rsidRDefault="00D5728D" w:rsidP="00D5728D">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000000" w:rsidRPr="00D5728D">
        <w:rPr>
          <w:rFonts w:ascii="Times New Roman" w:hAnsi="Times New Roman" w:cs="Times New Roman"/>
          <w:sz w:val="28"/>
          <w:szCs w:val="28"/>
        </w:rPr>
        <w:t>Ұлттық</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құндылықтар</w:t>
      </w:r>
      <w:proofErr w:type="spellEnd"/>
      <w:r w:rsidR="00000000" w:rsidRPr="00D5728D">
        <w:rPr>
          <w:rFonts w:ascii="Times New Roman" w:hAnsi="Times New Roman" w:cs="Times New Roman"/>
          <w:sz w:val="28"/>
          <w:szCs w:val="28"/>
        </w:rPr>
        <w:t xml:space="preserve"> – </w:t>
      </w:r>
      <w:proofErr w:type="spellStart"/>
      <w:r w:rsidR="00000000" w:rsidRPr="00D5728D">
        <w:rPr>
          <w:rFonts w:ascii="Times New Roman" w:hAnsi="Times New Roman" w:cs="Times New Roman"/>
          <w:sz w:val="28"/>
          <w:szCs w:val="28"/>
        </w:rPr>
        <w:t>халықтың</w:t>
      </w:r>
      <w:proofErr w:type="spellEnd"/>
      <w:r w:rsidR="00000000" w:rsidRPr="00D5728D">
        <w:rPr>
          <w:rFonts w:ascii="Times New Roman" w:hAnsi="Times New Roman" w:cs="Times New Roman"/>
          <w:sz w:val="28"/>
          <w:szCs w:val="28"/>
        </w:rPr>
        <w:t xml:space="preserve"> ғасырлар бойы қалыптасқан рухани мұрасы. Сол мұраны сақтап, оны жаңа буынға жеткізу – ұстаздың басты миссиясы. Егер мұғалім дәстүр мен технологияны үйлестіре білсе, оқушының ұлттық мәдениетке деген қызығушылығы артады. Сондықтан жасанды интеллект мүмкіндіктерін дұрыс пайдалану ұлттық тәрбиені жаңа деңгейге көтеруге көмектеседі.</w:t>
      </w:r>
    </w:p>
    <w:p w14:paraId="1ECD90A5" w14:textId="2B2E30BC" w:rsidR="00C25EC9" w:rsidRPr="00D5728D" w:rsidRDefault="00D5728D" w:rsidP="00D5728D">
      <w:pPr>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000000" w:rsidRPr="00D5728D">
        <w:rPr>
          <w:rFonts w:ascii="Times New Roman" w:hAnsi="Times New Roman" w:cs="Times New Roman"/>
          <w:sz w:val="28"/>
          <w:szCs w:val="28"/>
        </w:rPr>
        <w:t>Қорыта</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айтқанда</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ұлттық</w:t>
      </w:r>
      <w:proofErr w:type="spellEnd"/>
      <w:r w:rsidR="00000000" w:rsidRPr="00D5728D">
        <w:rPr>
          <w:rFonts w:ascii="Times New Roman" w:hAnsi="Times New Roman" w:cs="Times New Roman"/>
          <w:sz w:val="28"/>
          <w:szCs w:val="28"/>
        </w:rPr>
        <w:t xml:space="preserve"> </w:t>
      </w:r>
      <w:proofErr w:type="spellStart"/>
      <w:r w:rsidR="00000000" w:rsidRPr="00D5728D">
        <w:rPr>
          <w:rFonts w:ascii="Times New Roman" w:hAnsi="Times New Roman" w:cs="Times New Roman"/>
          <w:sz w:val="28"/>
          <w:szCs w:val="28"/>
        </w:rPr>
        <w:t>құндылықтарды</w:t>
      </w:r>
      <w:proofErr w:type="spellEnd"/>
      <w:r w:rsidR="00000000" w:rsidRPr="00D5728D">
        <w:rPr>
          <w:rFonts w:ascii="Times New Roman" w:hAnsi="Times New Roman" w:cs="Times New Roman"/>
          <w:sz w:val="28"/>
          <w:szCs w:val="28"/>
        </w:rPr>
        <w:t xml:space="preserve"> дәріптеу мен заманауи технологияны ұштастыру – қазіргі білім беру жүйесінің маңызды бағыты. Жасанды интеллектті орынды қолдану арқылы қазақ тілін оқыту үдерісін жаңғыртып, ұлттық мұраны оқушылардың санасына терең сіңіруге болады. Ұлттық рух пен цифрлық білімнің үйлесімі – болашақ ұрпақтың рухани дамуының берік негізі.</w:t>
      </w:r>
    </w:p>
    <w:sectPr w:rsidR="00C25EC9" w:rsidRPr="00D5728D" w:rsidSect="00D5728D">
      <w:pgSz w:w="12240" w:h="15840"/>
      <w:pgMar w:top="1440" w:right="1325"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15656787">
    <w:abstractNumId w:val="8"/>
  </w:num>
  <w:num w:numId="2" w16cid:durableId="856115456">
    <w:abstractNumId w:val="6"/>
  </w:num>
  <w:num w:numId="3" w16cid:durableId="1120146400">
    <w:abstractNumId w:val="5"/>
  </w:num>
  <w:num w:numId="4" w16cid:durableId="1582373607">
    <w:abstractNumId w:val="4"/>
  </w:num>
  <w:num w:numId="5" w16cid:durableId="1408501788">
    <w:abstractNumId w:val="7"/>
  </w:num>
  <w:num w:numId="6" w16cid:durableId="702822798">
    <w:abstractNumId w:val="3"/>
  </w:num>
  <w:num w:numId="7" w16cid:durableId="160856015">
    <w:abstractNumId w:val="2"/>
  </w:num>
  <w:num w:numId="8" w16cid:durableId="1413966386">
    <w:abstractNumId w:val="1"/>
  </w:num>
  <w:num w:numId="9" w16cid:durableId="97976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25EC9"/>
    <w:rsid w:val="00C5638A"/>
    <w:rsid w:val="00CB0664"/>
    <w:rsid w:val="00D572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ECFB9"/>
  <w14:defaultImageDpi w14:val="300"/>
  <w15:docId w15:val="{50130883-163D-49CC-B8BF-72CBEFA7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Бакытжан Смаилов</cp:lastModifiedBy>
  <cp:revision>2</cp:revision>
  <dcterms:created xsi:type="dcterms:W3CDTF">2013-12-23T23:15:00Z</dcterms:created>
  <dcterms:modified xsi:type="dcterms:W3CDTF">2026-03-16T06:39:00Z</dcterms:modified>
  <cp:category/>
</cp:coreProperties>
</file>